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Лобановской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18810586241016029956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54162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18810586241016029956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ГМП, реестром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18810586241016029956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Лобановскую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0412365400725009902520129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2314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8AD2-CBC3-4361-BBC8-300ED63ABE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